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Pearl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situation or event that is thought to be shocking and immoral and that everyone knows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Suitable for seeing or magnifying distant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protects you against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raised area of ground, like a very small hill.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climbing plant that had thin, red or purple flowers and grows mainly in hot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Showing pleasure at their own success or at other people's failure in an arrogant and unpleasant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Large, flat, square pieces of stone which are used for covering a path or area of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piece of cloth with a soft, often hot, substance such as clay or a pearls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short story, which is told in order to make a moral or religious point, like those in the Bible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Denoting a rig with a triangular sail bent to a yard hoisted to the head of a low mast, used esp in the Medditerranean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Creature which looks like a large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wide part of a river where it joins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is unhappy about something, you try to make them more 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Extremly strong desire for money and possessions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which you see when it is extremely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lymph or its secretion Pale, flabby, or sluggish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Extreme tiredness, typically resulting from mental or physical exertion or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Several kinds are eaten as a delicacy and may be farmed for food or pearls.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</dc:title>
  <dcterms:created xsi:type="dcterms:W3CDTF">2021-10-11T19:24:27Z</dcterms:created>
  <dcterms:modified xsi:type="dcterms:W3CDTF">2021-10-11T19:24:27Z</dcterms:modified>
</cp:coreProperties>
</file>