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Pearl of the world    </w:t>
      </w:r>
      <w:r>
        <w:t xml:space="preserve">   Incandescence    </w:t>
      </w:r>
      <w:r>
        <w:t xml:space="preserve">   Distillate    </w:t>
      </w:r>
      <w:r>
        <w:t xml:space="preserve">   Almsgiver    </w:t>
      </w:r>
      <w:r>
        <w:t xml:space="preserve">   Manufacture    </w:t>
      </w:r>
      <w:r>
        <w:t xml:space="preserve">   Judicious    </w:t>
      </w:r>
      <w:r>
        <w:t xml:space="preserve">   Stern    </w:t>
      </w:r>
      <w:r>
        <w:t xml:space="preserve">   Colonial    </w:t>
      </w:r>
      <w:r>
        <w:t xml:space="preserve">   Coyotito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</dc:title>
  <dcterms:created xsi:type="dcterms:W3CDTF">2021-10-11T19:25:00Z</dcterms:created>
  <dcterms:modified xsi:type="dcterms:W3CDTF">2021-10-11T19:25:00Z</dcterms:modified>
</cp:coreProperties>
</file>