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shot    </w:t>
      </w:r>
      <w:r>
        <w:t xml:space="preserve">   PEARL    </w:t>
      </w:r>
      <w:r>
        <w:t xml:space="preserve">   KINO    </w:t>
      </w:r>
      <w:r>
        <w:t xml:space="preserve">   COYOTITO    </w:t>
      </w:r>
      <w:r>
        <w:t xml:space="preserve">   JUANA    </w:t>
      </w:r>
      <w:r>
        <w:t xml:space="preserve">   TRACKERS    </w:t>
      </w:r>
      <w:r>
        <w:t xml:space="preserve">   PEARL BUYERS    </w:t>
      </w:r>
      <w:r>
        <w:t xml:space="preserve">   STEINBECK    </w:t>
      </w:r>
      <w:r>
        <w:t xml:space="preserve">   PARABLE    </w:t>
      </w:r>
      <w:r>
        <w:t xml:space="preserve">   HOPE    </w:t>
      </w:r>
      <w:r>
        <w:t xml:space="preserve">   THE CANOE    </w:t>
      </w:r>
      <w:r>
        <w:t xml:space="preserve">   DOCTOR    </w:t>
      </w:r>
      <w:r>
        <w:t xml:space="preserve">   SCORPION    </w:t>
      </w:r>
      <w:r>
        <w:t xml:space="preserve">   SCORPION BITE    </w:t>
      </w:r>
      <w:r>
        <w:t xml:space="preserve">   The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2021-10-11T19:25:03Z</dcterms:created>
  <dcterms:modified xsi:type="dcterms:W3CDTF">2021-10-11T19:25:03Z</dcterms:modified>
</cp:coreProperties>
</file>