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apolonia    </w:t>
      </w:r>
      <w:r>
        <w:t xml:space="preserve">   bougainvillaea    </w:t>
      </w:r>
      <w:r>
        <w:t xml:space="preserve">   coyotito    </w:t>
      </w:r>
      <w:r>
        <w:t xml:space="preserve">   doctor    </w:t>
      </w:r>
      <w:r>
        <w:t xml:space="preserve">   furnishings    </w:t>
      </w:r>
      <w:r>
        <w:t xml:space="preserve">   forefinger    </w:t>
      </w:r>
      <w:r>
        <w:t xml:space="preserve">   hard lymphatic    </w:t>
      </w:r>
      <w:r>
        <w:t xml:space="preserve">   john steinbeck    </w:t>
      </w:r>
      <w:r>
        <w:t xml:space="preserve">   juan tomas    </w:t>
      </w:r>
      <w:r>
        <w:t xml:space="preserve">   juana    </w:t>
      </w:r>
      <w:r>
        <w:t xml:space="preserve">   kino    </w:t>
      </w:r>
      <w:r>
        <w:t xml:space="preserve">   la paz    </w:t>
      </w:r>
      <w:r>
        <w:t xml:space="preserve">   pearl    </w:t>
      </w:r>
      <w:r>
        <w:t xml:space="preserve">   suppliant    </w:t>
      </w:r>
      <w:r>
        <w:t xml:space="preserve">   the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2021-10-11T19:25:08Z</dcterms:created>
  <dcterms:modified xsi:type="dcterms:W3CDTF">2021-10-11T19:25:08Z</dcterms:modified>
</cp:coreProperties>
</file>