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song of the ___________ is about happiness and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story with a moral message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 symbolizes evil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'The town lay on a broad _______ where the river meets the ocean'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characters home is made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dealers said the pearl was too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_________of herbs is the best treatment for the scorpion 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homes in the rich neighborhood are made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Kino's most prized possession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'Coyotito' means __________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home of the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know about everything that happens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is kind of story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 (three words) gets into the shell and a pearl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state was the author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2021-10-11T19:24:32Z</dcterms:created>
  <dcterms:modified xsi:type="dcterms:W3CDTF">2021-10-11T19:24:32Z</dcterms:modified>
</cp:coreProperties>
</file>