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to make a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leads to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Greedy M.D.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thing he valued most in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poor; impoverished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Kino's 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Pearl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bringing someone or something under domination or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Kino's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Kino wants one with a metal rinig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pearl buyers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tropical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bribery,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Kino's BAE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 insect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2021-10-11T19:24:39Z</dcterms:created>
  <dcterms:modified xsi:type="dcterms:W3CDTF">2021-10-11T19:24:39Z</dcterms:modified>
</cp:coreProperties>
</file>