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CANOE    </w:t>
      </w:r>
      <w:r>
        <w:t xml:space="preserve">   SCORPION    </w:t>
      </w:r>
      <w:r>
        <w:t xml:space="preserve">   SEA    </w:t>
      </w:r>
      <w:r>
        <w:t xml:space="preserve">   CAVE    </w:t>
      </w:r>
      <w:r>
        <w:t xml:space="preserve">   GREED    </w:t>
      </w:r>
      <w:r>
        <w:t xml:space="preserve">   RIFLE    </w:t>
      </w:r>
      <w:r>
        <w:t xml:space="preserve">   TRACKERS    </w:t>
      </w:r>
      <w:r>
        <w:t xml:space="preserve">   PEARL    </w:t>
      </w:r>
      <w:r>
        <w:t xml:space="preserve">   SONGOFEVIL    </w:t>
      </w:r>
      <w:r>
        <w:t xml:space="preserve">   COYOTITO    </w:t>
      </w:r>
      <w:r>
        <w:t xml:space="preserve">   JUANA    </w:t>
      </w:r>
      <w:r>
        <w:t xml:space="preserve">   KINO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2021-10-11T19:25:14Z</dcterms:created>
  <dcterms:modified xsi:type="dcterms:W3CDTF">2021-10-11T19:25:14Z</dcterms:modified>
</cp:coreProperties>
</file>