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enemy    </w:t>
      </w:r>
      <w:r>
        <w:t xml:space="preserve">   priest    </w:t>
      </w:r>
      <w:r>
        <w:t xml:space="preserve">   church    </w:t>
      </w:r>
      <w:r>
        <w:t xml:space="preserve">   mexican    </w:t>
      </w:r>
      <w:r>
        <w:t xml:space="preserve">   pearldiver    </w:t>
      </w:r>
      <w:r>
        <w:t xml:space="preserve">   brush house    </w:t>
      </w:r>
      <w:r>
        <w:t xml:space="preserve">   neighbor    </w:t>
      </w:r>
      <w:r>
        <w:t xml:space="preserve">   dreams    </w:t>
      </w:r>
      <w:r>
        <w:t xml:space="preserve">   rich    </w:t>
      </w:r>
      <w:r>
        <w:t xml:space="preserve">   poor    </w:t>
      </w:r>
      <w:r>
        <w:t xml:space="preserve">   river    </w:t>
      </w:r>
      <w:r>
        <w:t xml:space="preserve">   family    </w:t>
      </w:r>
      <w:r>
        <w:t xml:space="preserve">   canoe    </w:t>
      </w:r>
      <w:r>
        <w:t xml:space="preserve">   doctor    </w:t>
      </w:r>
      <w:r>
        <w:t xml:space="preserve">   oyster    </w:t>
      </w:r>
      <w:r>
        <w:t xml:space="preserve">   scorpion    </w:t>
      </w:r>
      <w:r>
        <w:t xml:space="preserve">   pearl    </w:t>
      </w:r>
      <w:r>
        <w:t xml:space="preserve">   evil    </w:t>
      </w:r>
      <w:r>
        <w:t xml:space="preserve">   coyotito    </w:t>
      </w:r>
      <w:r>
        <w:t xml:space="preserve">   juana    </w:t>
      </w:r>
      <w:r>
        <w:t xml:space="preserve">   kino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2021-10-11T19:23:49Z</dcterms:created>
  <dcterms:modified xsi:type="dcterms:W3CDTF">2021-10-11T19:23:49Z</dcterms:modified>
</cp:coreProperties>
</file>