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freshwater stream flowing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vocabulary term meaning someone who estimates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name Kino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vocabulary word meaning shameful.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theme in the book shown through Kino's desires of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Kino's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of people followed Kino and his family throughout the story. They end up killing Coyotito.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Juan Tomas's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occurring theme throughout the book. It is shown as Kino is strong during the time of having no money and works hard to provide for his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father figure is a pearl diver.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stung Coyotito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Kino go in to pearl dive?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herbal application for the purpose of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Kino's brother that supported him throughout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of people put low bargains on Kino's pearl to make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is the Pearl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refuses to help Kino and his family after Coyotito was stung by a scorpion because of lack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Coyotito sleep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vocabulary word meaning a long steep slope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author of the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vocabulary word meaning prideful or bragging.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reoccurring theme throughout the book, starting when Kino found a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was the Pearl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Juana and Kino's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Kino find in the water during time of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2021-10-11T19:24:55Z</dcterms:created>
  <dcterms:modified xsi:type="dcterms:W3CDTF">2021-10-11T19:24:55Z</dcterms:modified>
</cp:coreProperties>
</file>