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trackers    </w:t>
      </w:r>
      <w:r>
        <w:t xml:space="preserve">   priest    </w:t>
      </w:r>
      <w:r>
        <w:t xml:space="preserve">   poison    </w:t>
      </w:r>
      <w:r>
        <w:t xml:space="preserve">   pearl    </w:t>
      </w:r>
      <w:r>
        <w:t xml:space="preserve">   kino    </w:t>
      </w:r>
      <w:r>
        <w:t xml:space="preserve">   juana    </w:t>
      </w:r>
      <w:r>
        <w:t xml:space="preserve">   docter    </w:t>
      </w:r>
      <w:r>
        <w:t xml:space="preserve">   dealers    </w:t>
      </w:r>
      <w:r>
        <w:t xml:space="preserve">   apolonia    </w:t>
      </w:r>
      <w:r>
        <w:t xml:space="preserve">   coyotito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2021-10-11T19:25:21Z</dcterms:created>
  <dcterms:modified xsi:type="dcterms:W3CDTF">2021-10-11T19:25:21Z</dcterms:modified>
</cp:coreProperties>
</file>