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Pearl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beggars    </w:t>
      </w:r>
      <w:r>
        <w:t xml:space="preserve">   trackers    </w:t>
      </w:r>
      <w:r>
        <w:t xml:space="preserve">   parable    </w:t>
      </w:r>
      <w:r>
        <w:t xml:space="preserve">   community    </w:t>
      </w:r>
      <w:r>
        <w:t xml:space="preserve">   canoe    </w:t>
      </w:r>
      <w:r>
        <w:t xml:space="preserve">   colonial animal    </w:t>
      </w:r>
      <w:r>
        <w:t xml:space="preserve">   doctor    </w:t>
      </w:r>
      <w:r>
        <w:t xml:space="preserve">   haughty    </w:t>
      </w:r>
      <w:r>
        <w:t xml:space="preserve">   Coyotito    </w:t>
      </w:r>
      <w:r>
        <w:t xml:space="preserve">   hubris    </w:t>
      </w:r>
      <w:r>
        <w:t xml:space="preserve">   pride     </w:t>
      </w:r>
      <w:r>
        <w:t xml:space="preserve">   oppression    </w:t>
      </w:r>
      <w:r>
        <w:t xml:space="preserve">   subjugation    </w:t>
      </w:r>
      <w:r>
        <w:t xml:space="preserve">   estuary    </w:t>
      </w:r>
      <w:r>
        <w:t xml:space="preserve">   pearl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Pearl</dc:title>
  <dcterms:created xsi:type="dcterms:W3CDTF">2021-10-11T19:23:27Z</dcterms:created>
  <dcterms:modified xsi:type="dcterms:W3CDTF">2021-10-11T19:23:27Z</dcterms:modified>
</cp:coreProperties>
</file>