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timid    </w:t>
      </w:r>
      <w:r>
        <w:t xml:space="preserve">   inform    </w:t>
      </w:r>
      <w:r>
        <w:t xml:space="preserve">   despise    </w:t>
      </w:r>
      <w:r>
        <w:t xml:space="preserve">   indigent    </w:t>
      </w:r>
      <w:r>
        <w:t xml:space="preserve">   appraise    </w:t>
      </w:r>
      <w:r>
        <w:t xml:space="preserve">   estuary    </w:t>
      </w:r>
      <w:r>
        <w:t xml:space="preserve">   determination    </w:t>
      </w:r>
      <w:r>
        <w:t xml:space="preserve">   strenuous    </w:t>
      </w:r>
      <w:r>
        <w:t xml:space="preserve">   puncture    </w:t>
      </w:r>
      <w:r>
        <w:t xml:space="preserve">   subside    </w:t>
      </w:r>
      <w:r>
        <w:t xml:space="preserve">   mutter    </w:t>
      </w:r>
      <w:r>
        <w:t xml:space="preserve">   poultice    </w:t>
      </w:r>
      <w:r>
        <w:t xml:space="preserve">   plaintive    </w:t>
      </w:r>
      <w:r>
        <w:t xml:space="preserve">   feint    </w:t>
      </w:r>
      <w:r>
        <w:t xml:space="preserve">   Poultice    </w:t>
      </w:r>
      <w:r>
        <w:t xml:space="preserve">   adhere    </w:t>
      </w:r>
      <w:r>
        <w:t xml:space="preserve">   interval    </w:t>
      </w:r>
      <w:r>
        <w:t xml:space="preserve">   reflect    </w:t>
      </w:r>
      <w:r>
        <w:t xml:space="preserve">   reassure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</dc:title>
  <dcterms:created xsi:type="dcterms:W3CDTF">2021-10-11T19:24:00Z</dcterms:created>
  <dcterms:modified xsi:type="dcterms:W3CDTF">2021-10-11T19:24:00Z</dcterms:modified>
</cp:coreProperties>
</file>