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Indian    </w:t>
      </w:r>
      <w:r>
        <w:t xml:space="preserve">   knife    </w:t>
      </w:r>
      <w:r>
        <w:t xml:space="preserve">   rifle    </w:t>
      </w:r>
      <w:r>
        <w:t xml:space="preserve">   priest    </w:t>
      </w:r>
      <w:r>
        <w:t xml:space="preserve">   doctor    </w:t>
      </w:r>
      <w:r>
        <w:t xml:space="preserve">   diver    </w:t>
      </w:r>
      <w:r>
        <w:t xml:space="preserve">   sea    </w:t>
      </w:r>
      <w:r>
        <w:t xml:space="preserve">   scorpion    </w:t>
      </w:r>
      <w:r>
        <w:t xml:space="preserve">   Juana    </w:t>
      </w:r>
      <w:r>
        <w:t xml:space="preserve">   oysters    </w:t>
      </w:r>
      <w:r>
        <w:t xml:space="preserve">   caneo    </w:t>
      </w:r>
      <w:r>
        <w:t xml:space="preserve">   Kino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2021-10-11T19:24:14Z</dcterms:created>
  <dcterms:modified xsi:type="dcterms:W3CDTF">2021-10-11T19:24:14Z</dcterms:modified>
</cp:coreProperties>
</file>