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Pearl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Spain    </w:t>
      </w:r>
      <w:r>
        <w:t xml:space="preserve">   Pearlbuyers    </w:t>
      </w:r>
      <w:r>
        <w:t xml:space="preserve">   Trackers    </w:t>
      </w:r>
      <w:r>
        <w:t xml:space="preserve">   Boat    </w:t>
      </w:r>
      <w:r>
        <w:t xml:space="preserve">   Divers    </w:t>
      </w:r>
      <w:r>
        <w:t xml:space="preserve">   Pearl    </w:t>
      </w:r>
      <w:r>
        <w:t xml:space="preserve">   Doctor    </w:t>
      </w:r>
      <w:r>
        <w:t xml:space="preserve">   Juana    </w:t>
      </w:r>
      <w:r>
        <w:t xml:space="preserve">   Kino    </w:t>
      </w:r>
      <w:r>
        <w:t xml:space="preserve">   Coyotito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</dc:title>
  <dcterms:created xsi:type="dcterms:W3CDTF">2021-10-11T19:24:21Z</dcterms:created>
  <dcterms:modified xsi:type="dcterms:W3CDTF">2021-10-11T19:24:21Z</dcterms:modified>
</cp:coreProperties>
</file>