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Stings    </w:t>
      </w:r>
      <w:r>
        <w:t xml:space="preserve">   Courage    </w:t>
      </w:r>
      <w:r>
        <w:t xml:space="preserve">   Rifle    </w:t>
      </w:r>
      <w:r>
        <w:t xml:space="preserve">   Scorpion    </w:t>
      </w:r>
      <w:r>
        <w:t xml:space="preserve">   Rope    </w:t>
      </w:r>
      <w:r>
        <w:t xml:space="preserve">   Destroy    </w:t>
      </w:r>
      <w:r>
        <w:t xml:space="preserve">   Cries    </w:t>
      </w:r>
      <w:r>
        <w:t xml:space="preserve">   Mexico    </w:t>
      </w:r>
      <w:r>
        <w:t xml:space="preserve">   Doctor    </w:t>
      </w:r>
      <w:r>
        <w:t xml:space="preserve">   Trackers    </w:t>
      </w:r>
      <w:r>
        <w:t xml:space="preserve">   Canoe    </w:t>
      </w:r>
      <w:r>
        <w:t xml:space="preserve">   Shots    </w:t>
      </w:r>
      <w:r>
        <w:t xml:space="preserve">   Juan    </w:t>
      </w:r>
      <w:r>
        <w:t xml:space="preserve">   Pearl    </w:t>
      </w:r>
      <w:r>
        <w:t xml:space="preserve">   PearlDivers    </w:t>
      </w:r>
      <w:r>
        <w:t xml:space="preserve">   Coyotitio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2021-10-11T19:24:23Z</dcterms:created>
  <dcterms:modified xsi:type="dcterms:W3CDTF">2021-10-11T19:24:23Z</dcterms:modified>
</cp:coreProperties>
</file>