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Pearl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Steinbeck    </w:t>
      </w:r>
      <w:r>
        <w:t xml:space="preserve">   Theme    </w:t>
      </w:r>
      <w:r>
        <w:t xml:space="preserve">   Money    </w:t>
      </w:r>
      <w:r>
        <w:t xml:space="preserve">   Dialogue    </w:t>
      </w:r>
      <w:r>
        <w:t xml:space="preserve">   Suspense    </w:t>
      </w:r>
      <w:r>
        <w:t xml:space="preserve">   Foreshadowing    </w:t>
      </w:r>
      <w:r>
        <w:t xml:space="preserve">   Symbol    </w:t>
      </w:r>
      <w:r>
        <w:t xml:space="preserve">   Simile    </w:t>
      </w:r>
      <w:r>
        <w:t xml:space="preserve">   Metaphor    </w:t>
      </w:r>
      <w:r>
        <w:t xml:space="preserve">   Marriage    </w:t>
      </w:r>
      <w:r>
        <w:t xml:space="preserve">   Clothes    </w:t>
      </w:r>
      <w:r>
        <w:t xml:space="preserve">   Rifle    </w:t>
      </w:r>
      <w:r>
        <w:t xml:space="preserve">   Murder    </w:t>
      </w:r>
      <w:r>
        <w:t xml:space="preserve">   Coyotito    </w:t>
      </w:r>
      <w:r>
        <w:t xml:space="preserve">   Apolonia    </w:t>
      </w:r>
      <w:r>
        <w:t xml:space="preserve">   Obsession    </w:t>
      </w:r>
      <w:r>
        <w:t xml:space="preserve">   Greed    </w:t>
      </w:r>
      <w:r>
        <w:t xml:space="preserve">   Pearl    </w:t>
      </w:r>
      <w:r>
        <w:t xml:space="preserve">   Trackers    </w:t>
      </w:r>
      <w:r>
        <w:t xml:space="preserve">   Priest    </w:t>
      </w:r>
      <w:r>
        <w:t xml:space="preserve">   Doctor    </w:t>
      </w:r>
      <w:r>
        <w:t xml:space="preserve">   Juan Tomas    </w:t>
      </w:r>
      <w:r>
        <w:t xml:space="preserve">   Juana    </w:t>
      </w:r>
      <w:r>
        <w:t xml:space="preserve">   Kino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Pearl</dc:title>
  <dcterms:created xsi:type="dcterms:W3CDTF">2021-10-11T19:24:33Z</dcterms:created>
  <dcterms:modified xsi:type="dcterms:W3CDTF">2021-10-11T19:24:33Z</dcterms:modified>
</cp:coreProperties>
</file>