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mouse was being watched, he knew he would be under ________ if he was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rich kids ________ all the other kids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 in the room was now in _________, it burned the eyes of anyone who looked 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manwas very _______, you could see how he determined the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boat sat in the _______, the sight of seaside in the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wind blowing against a building skirled.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cat, _______, was scratching at the door the moment it felt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started _______ only after 3 situps.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doppelgangers soon found out they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picked an assortment of flowers, the best being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moist and _______ air was hard to see or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waves were _______, once calm waters, now high tides.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_______ the kid into buying a candy half the size of a regular.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friends acted in _______ to get what they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family went to church they gave their _______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poor man in the alley was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 no friends, It was all lies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flock of birds sat huddled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was _______, Nothing could break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office building was _______, nobody cold ever climb to the top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2021-10-11T19:24:00Z</dcterms:created>
  <dcterms:modified xsi:type="dcterms:W3CDTF">2021-10-11T19:24:00Z</dcterms:modified>
</cp:coreProperties>
</file>