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Pearl Chapter 3&amp;4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Loyal and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and sensible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fashion to trick or 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Hiding your feelings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Glowing with or giving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like you have a secret or something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accept gifts and act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something or someone become more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Saying something  that will happen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rude things about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face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something serious happen very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Christian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appearance or looks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fashion tricking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win and become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energy or interest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Chapter 3&amp;4</dc:title>
  <dcterms:created xsi:type="dcterms:W3CDTF">2021-10-11T19:23:44Z</dcterms:created>
  <dcterms:modified xsi:type="dcterms:W3CDTF">2021-10-11T19:23:44Z</dcterms:modified>
</cp:coreProperties>
</file>