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Pearl Chapter 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Monstrously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Scuttle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Contemptuous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Curiosity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Brooding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Irresolution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Sentinel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Petulant </w:t>
            </w:r>
          </w:p>
        </w:tc>
      </w:tr>
    </w:tbl>
    <w:p>
      <w:pPr>
        <w:pStyle w:val="WordBankMedium"/>
      </w:pPr>
      <w:r>
        <w:t xml:space="preserve">   Hesitancy     </w:t>
      </w:r>
      <w:r>
        <w:t xml:space="preserve">   Useful     </w:t>
      </w:r>
      <w:r>
        <w:t xml:space="preserve">   Domination    </w:t>
      </w:r>
      <w:r>
        <w:t xml:space="preserve">   Captivated    </w:t>
      </w:r>
      <w:r>
        <w:t xml:space="preserve">   Watchman     </w:t>
      </w:r>
      <w:r>
        <w:t xml:space="preserve">   Gentle     </w:t>
      </w:r>
      <w:r>
        <w:t xml:space="preserve">   Threatening     </w:t>
      </w:r>
      <w:r>
        <w:t xml:space="preserve">   Outrage     </w:t>
      </w:r>
      <w:r>
        <w:t xml:space="preserve">   Grumpy     </w:t>
      </w:r>
      <w:r>
        <w:t xml:space="preserve">   Evil    </w:t>
      </w:r>
      <w:r>
        <w:t xml:space="preserve">   Disapproval     </w:t>
      </w:r>
      <w:r>
        <w:t xml:space="preserve">   Inquisitiveness     </w:t>
      </w:r>
      <w:r>
        <w:t xml:space="preserve">   Secret    </w:t>
      </w:r>
      <w:r>
        <w:t xml:space="preserve">   Shriek     </w:t>
      </w:r>
      <w:r>
        <w:t xml:space="preserve">   Large structure    </w:t>
      </w:r>
      <w:r>
        <w:t xml:space="preserve">   Scurry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Chapter 6 vocabulary </dc:title>
  <dcterms:created xsi:type="dcterms:W3CDTF">2021-10-11T19:25:06Z</dcterms:created>
  <dcterms:modified xsi:type="dcterms:W3CDTF">2021-10-11T19:25:06Z</dcterms:modified>
</cp:coreProperties>
</file>