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Pearl Chapters 3-4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 emission by a body as its temperature is raised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Secret or sly or sordid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Pleasant and beneficial in nature and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communication that belittles something or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 narrow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Forced submission to control 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Secret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eager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Touch or stroke lightly in a lovea loving or enduring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Active strength of body or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feeling of profound love and admiration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or declared or believed to be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Bring about abruptly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Pretending with intention to deceive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Expressing extreme scorn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Weakness characterized by a lack of vitality or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Cheat or trick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relation of direct opposition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Able to be described as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Reject with contempt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 Chapters 3-4</dc:title>
  <dcterms:created xsi:type="dcterms:W3CDTF">2021-10-11T19:24:28Z</dcterms:created>
  <dcterms:modified xsi:type="dcterms:W3CDTF">2021-10-11T19:24:28Z</dcterms:modified>
</cp:coreProperties>
</file>