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will make Kino's dreams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Kino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Kino want that he gets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stung by a Scorpian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Kino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Kino saw Coyotito ____ in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Kino do when he finds the pearl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valuable object Kino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Kino's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know everything about everyone in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wants money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 with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sensitive as hounds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Kino lives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Crossword</dc:title>
  <dcterms:created xsi:type="dcterms:W3CDTF">2021-10-11T19:23:37Z</dcterms:created>
  <dcterms:modified xsi:type="dcterms:W3CDTF">2021-10-11T19:23:37Z</dcterms:modified>
</cp:coreProperties>
</file>