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Pearl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told Kino his name was in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Setting of "The Pearl"?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song plays in Kino's head every time he goes underwater to look for pearls?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protagonist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short novel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stung Coyotito?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Juana make for breakfast every morning?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of the main themes in "The Pearl"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Kino want to go to sell his pearl?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Kino's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turned the "animals" away when they came to his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fisherman weapon Kino hopes to buy with the pearl?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killed Coyotito?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 Crossword</dc:title>
  <dcterms:created xsi:type="dcterms:W3CDTF">2021-10-11T19:24:45Z</dcterms:created>
  <dcterms:modified xsi:type="dcterms:W3CDTF">2021-10-11T19:24:45Z</dcterms:modified>
</cp:coreProperties>
</file>