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Pearl - John Steinbeck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Canoe    </w:t>
      </w:r>
      <w:r>
        <w:t xml:space="preserve">   Cave    </w:t>
      </w:r>
      <w:r>
        <w:t xml:space="preserve">   Darkness    </w:t>
      </w:r>
      <w:r>
        <w:t xml:space="preserve">   Dealers    </w:t>
      </w:r>
      <w:r>
        <w:t xml:space="preserve">   Evil    </w:t>
      </w:r>
      <w:r>
        <w:t xml:space="preserve">   Hunters    </w:t>
      </w:r>
      <w:r>
        <w:t xml:space="preserve">   Juana    </w:t>
      </w:r>
      <w:r>
        <w:t xml:space="preserve">   Kino    </w:t>
      </w:r>
      <w:r>
        <w:t xml:space="preserve">   Medicine    </w:t>
      </w:r>
      <w:r>
        <w:t xml:space="preserve">   Money    </w:t>
      </w:r>
      <w:r>
        <w:t xml:space="preserve">   Oyster    </w:t>
      </w:r>
      <w:r>
        <w:t xml:space="preserve">   Pearl    </w:t>
      </w:r>
      <w:r>
        <w:t xml:space="preserve">   Rifle    </w:t>
      </w:r>
      <w:r>
        <w:t xml:space="preserve">   Scorpion    </w:t>
      </w:r>
      <w:r>
        <w:t xml:space="preserve">   Sea    </w:t>
      </w:r>
      <w:r>
        <w:t xml:space="preserve">   Stream    </w:t>
      </w:r>
      <w:r>
        <w:t xml:space="preserve">   Waterfall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- John Steinbeck</dc:title>
  <dcterms:created xsi:type="dcterms:W3CDTF">2021-10-11T19:25:12Z</dcterms:created>
  <dcterms:modified xsi:type="dcterms:W3CDTF">2021-10-11T19:25:12Z</dcterms:modified>
</cp:coreProperties>
</file>