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Pearl Vocab List 2 Act.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extreme scorn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Disrespectfully rejecting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deep love or affection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 and narrow crack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unseen and sneaky from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a lot of energy inside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secret or illegal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Gently stroking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light forth heat of a candle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tricky way to be deceiving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Making or declaring something to be 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trick or derive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Treating slightly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haste with something that is usually not in a good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Becoming weak and 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something is completely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have complete control over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things that look 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Hesitating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Someone that is so gentled kind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Pearl Vocab List 2 Act. 2</dc:title>
  <dcterms:created xsi:type="dcterms:W3CDTF">2021-10-11T19:24:30Z</dcterms:created>
  <dcterms:modified xsi:type="dcterms:W3CDTF">2021-10-11T19:24:30Z</dcterms:modified>
</cp:coreProperties>
</file>