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Vocab List #2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 or stroke gently or lovingly.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priest will  __________ the bread and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gave her child a look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set on a journey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get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Reject with disdain or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conceal one’s true motives, feelings,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treat or deceive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lack of energy and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fear the __________ of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____________ of the human race.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ignored ________ advice and agreed on a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Emitting light as a result of being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likened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police were working in _________ with informants.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never missed an opportunity to _________ his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Attempting to avoid notice or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opening or fissure.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Unwilling and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tumor was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Vocab List #2 Crossword Puzzle</dc:title>
  <dcterms:created xsi:type="dcterms:W3CDTF">2021-10-11T19:24:26Z</dcterms:created>
  <dcterms:modified xsi:type="dcterms:W3CDTF">2021-10-11T19:24:26Z</dcterms:modified>
</cp:coreProperties>
</file>