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Almsgiver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Monstrosity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Entrance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Petulant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Contemptuous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Avarice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Speculatively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Irresolution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Discontent</w:t>
            </w:r>
          </w:p>
        </w:tc>
      </w:tr>
    </w:tbl>
    <w:p>
      <w:pPr>
        <w:pStyle w:val="WordBankLarge"/>
      </w:pPr>
      <w:r>
        <w:t xml:space="preserve">   Disinterest    </w:t>
      </w:r>
      <w:r>
        <w:t xml:space="preserve">   Greed    </w:t>
      </w:r>
      <w:r>
        <w:t xml:space="preserve">   Indigent    </w:t>
      </w:r>
      <w:r>
        <w:t xml:space="preserve">   Indigene     </w:t>
      </w:r>
      <w:r>
        <w:t xml:space="preserve">   Conceal    </w:t>
      </w:r>
      <w:r>
        <w:t xml:space="preserve">   Questioningly    </w:t>
      </w:r>
      <w:r>
        <w:t xml:space="preserve">   Knoll    </w:t>
      </w:r>
      <w:r>
        <w:t xml:space="preserve">   Incandescence     </w:t>
      </w:r>
      <w:r>
        <w:t xml:space="preserve">   Cling    </w:t>
      </w:r>
      <w:r>
        <w:t xml:space="preserve">   Donator    </w:t>
      </w:r>
      <w:r>
        <w:t xml:space="preserve">   Prophecy    </w:t>
      </w:r>
      <w:r>
        <w:t xml:space="preserve">   Sadness     </w:t>
      </w:r>
      <w:r>
        <w:t xml:space="preserve">   Sing    </w:t>
      </w:r>
      <w:r>
        <w:t xml:space="preserve">   Position    </w:t>
      </w:r>
      <w:r>
        <w:t xml:space="preserve">   Benign    </w:t>
      </w:r>
      <w:r>
        <w:t xml:space="preserve">   Disrespectful     </w:t>
      </w:r>
      <w:r>
        <w:t xml:space="preserve">   Curiosity    </w:t>
      </w:r>
      <w:r>
        <w:t xml:space="preserve">   Outrage    </w:t>
      </w:r>
      <w:r>
        <w:t xml:space="preserve">   Brood    </w:t>
      </w:r>
      <w:r>
        <w:t xml:space="preserve">   Fascinate    </w:t>
      </w:r>
      <w:r>
        <w:t xml:space="preserve">   Shrill wail    </w:t>
      </w:r>
      <w:r>
        <w:t xml:space="preserve">   Group    </w:t>
      </w:r>
      <w:r>
        <w:t xml:space="preserve">   Scuttle    </w:t>
      </w:r>
      <w:r>
        <w:t xml:space="preserve">   Secret    </w:t>
      </w:r>
      <w:r>
        <w:t xml:space="preserve">   Evil    </w:t>
      </w:r>
      <w:r>
        <w:t xml:space="preserve">   Lookout    </w:t>
      </w:r>
      <w:r>
        <w:t xml:space="preserve">   Hesitancy    </w:t>
      </w:r>
      <w:r>
        <w:t xml:space="preserve">   Grumpy    </w:t>
      </w:r>
      <w:r>
        <w:t xml:space="preserve">   Relevant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Vocab</dc:title>
  <dcterms:created xsi:type="dcterms:W3CDTF">2021-10-11T19:24:38Z</dcterms:created>
  <dcterms:modified xsi:type="dcterms:W3CDTF">2021-10-11T19:24:38Z</dcterms:modified>
</cp:coreProperties>
</file>