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Vocabulary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warm, soft mass of seaweed to soothe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Story's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under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thick beverage made from an agave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cheat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wall or embankment that serves as a safeguard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light emitted from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gets stung by scorpion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lying; hiding the true nature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wide lower part of a river where the current meets the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story that illustrates a moral attitude or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 mound or ridge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poor; needy; impoverished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Juana pleaded with Kino to visit for Coyotito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Vocabulary Chapters 1-3</dc:title>
  <dcterms:created xsi:type="dcterms:W3CDTF">2021-10-11T19:24:09Z</dcterms:created>
  <dcterms:modified xsi:type="dcterms:W3CDTF">2021-10-11T19:24:09Z</dcterms:modified>
</cp:coreProperties>
</file>