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Detachment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Secret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Avarice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Evil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Sadness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Indigene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Shrill Wail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Obscure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Prediction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Speculatively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Hummock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Incandescence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Scurry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Native 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Almsgiver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Disinterest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Prophecy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Questioningly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Discontent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Outrage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Contemputuous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Knoll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Curiosity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Donator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Montrosity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Favorable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Lookout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Entrance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Disrespectful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Skirl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Group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Edifice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Conceal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Scuttle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Fascinate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Covert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Sinister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Sentinel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Vocabulary</dc:title>
  <dcterms:created xsi:type="dcterms:W3CDTF">2021-10-11T19:24:25Z</dcterms:created>
  <dcterms:modified xsi:type="dcterms:W3CDTF">2021-10-11T19:24:25Z</dcterms:modified>
</cp:coreProperties>
</file>