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Pearl Word Scramble</w:t>
      </w:r>
    </w:p>
    <w:p>
      <w:pPr>
        <w:pStyle w:val="Questions"/>
      </w:pPr>
      <w:r>
        <w:t xml:space="preserve">1. CTLAAIP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MLFIAY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RPEAL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MOEYN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OYTERS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NJOH SIKNETBEC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ORCODT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IKNO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CPSORNOI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YCOIOTOT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UAJNA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GDEDR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 Word Scramble</dc:title>
  <dcterms:created xsi:type="dcterms:W3CDTF">2021-10-11T19:24:53Z</dcterms:created>
  <dcterms:modified xsi:type="dcterms:W3CDTF">2021-10-11T19:24:53Z</dcterms:modified>
</cp:coreProperties>
</file>