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“The  Pearl “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Timid    </w:t>
      </w:r>
      <w:r>
        <w:t xml:space="preserve">   Reflect    </w:t>
      </w:r>
      <w:r>
        <w:t xml:space="preserve">   Almsgiver    </w:t>
      </w:r>
      <w:r>
        <w:t xml:space="preserve">   Boat    </w:t>
      </w:r>
      <w:r>
        <w:t xml:space="preserve">   Brush house    </w:t>
      </w:r>
      <w:r>
        <w:t xml:space="preserve">   Colonial    </w:t>
      </w:r>
      <w:r>
        <w:t xml:space="preserve">   Coyotito    </w:t>
      </w:r>
      <w:r>
        <w:t xml:space="preserve">   Distillate    </w:t>
      </w:r>
      <w:r>
        <w:t xml:space="preserve">   Doctor    </w:t>
      </w:r>
      <w:r>
        <w:t xml:space="preserve">   Incandescence    </w:t>
      </w:r>
      <w:r>
        <w:t xml:space="preserve">   Juana    </w:t>
      </w:r>
      <w:r>
        <w:t xml:space="preserve">   Judicious    </w:t>
      </w:r>
      <w:r>
        <w:t xml:space="preserve">   Kino    </w:t>
      </w:r>
      <w:r>
        <w:t xml:space="preserve">   Manufacture    </w:t>
      </w:r>
      <w:r>
        <w:t xml:space="preserve">   Pearl    </w:t>
      </w:r>
      <w:r>
        <w:t xml:space="preserve">   Pearl seeds    </w:t>
      </w:r>
      <w:r>
        <w:t xml:space="preserve">   Scorpion    </w:t>
      </w:r>
      <w:r>
        <w:t xml:space="preserve">   Shot gun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 Pearl “ Word Search</dc:title>
  <dcterms:created xsi:type="dcterms:W3CDTF">2021-10-10T23:53:02Z</dcterms:created>
  <dcterms:modified xsi:type="dcterms:W3CDTF">2021-10-10T23:53:02Z</dcterms:modified>
</cp:coreProperties>
</file>