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traders    </w:t>
      </w:r>
      <w:r>
        <w:t xml:space="preserve">   priest    </w:t>
      </w:r>
      <w:r>
        <w:t xml:space="preserve">   doctor    </w:t>
      </w:r>
      <w:r>
        <w:t xml:space="preserve">   marriage    </w:t>
      </w:r>
      <w:r>
        <w:t xml:space="preserve">   education    </w:t>
      </w:r>
      <w:r>
        <w:t xml:space="preserve">   scorpion    </w:t>
      </w:r>
      <w:r>
        <w:t xml:space="preserve">   canoe    </w:t>
      </w:r>
      <w:r>
        <w:t xml:space="preserve">   evil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  <w:r>
        <w:t xml:space="preserve">   pearl    </w:t>
      </w:r>
      <w:r>
        <w:t xml:space="preserve">   fear    </w:t>
      </w:r>
      <w:r>
        <w:t xml:space="preserve">   hope    </w:t>
      </w:r>
      <w:r>
        <w:t xml:space="preserve">   wealth    </w:t>
      </w:r>
      <w:r>
        <w:t xml:space="preserve">   greed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Word Search</dc:title>
  <dcterms:created xsi:type="dcterms:W3CDTF">2021-10-11T19:24:42Z</dcterms:created>
  <dcterms:modified xsi:type="dcterms:W3CDTF">2021-10-11T19:24:42Z</dcterms:modified>
</cp:coreProperties>
</file>