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Courageous    </w:t>
      </w:r>
      <w:r>
        <w:t xml:space="preserve">   Scorpion    </w:t>
      </w:r>
      <w:r>
        <w:t xml:space="preserve">   Canoe    </w:t>
      </w:r>
      <w:r>
        <w:t xml:space="preserve">   Steinbeck    </w:t>
      </w:r>
      <w:r>
        <w:t xml:space="preserve">   Bad luck    </w:t>
      </w:r>
      <w:r>
        <w:t xml:space="preserve">   Trackers    </w:t>
      </w:r>
      <w:r>
        <w:t xml:space="preserve">   Doctors bag    </w:t>
      </w:r>
      <w:r>
        <w:t xml:space="preserve">   Pearl    </w:t>
      </w:r>
      <w:r>
        <w:t xml:space="preserve">   Juana    </w:t>
      </w:r>
      <w:r>
        <w:t xml:space="preserve">   Coyotito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Word Search</dc:title>
  <dcterms:created xsi:type="dcterms:W3CDTF">2021-10-11T19:24:06Z</dcterms:created>
  <dcterms:modified xsi:type="dcterms:W3CDTF">2021-10-11T19:24:06Z</dcterms:modified>
</cp:coreProperties>
</file>