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priest    </w:t>
      </w:r>
      <w:r>
        <w:t xml:space="preserve">   The neighbors    </w:t>
      </w:r>
      <w:r>
        <w:t xml:space="preserve">   God    </w:t>
      </w:r>
      <w:r>
        <w:t xml:space="preserve">   The canoe    </w:t>
      </w:r>
      <w:r>
        <w:t xml:space="preserve">   Scorpion bite    </w:t>
      </w:r>
      <w:r>
        <w:t xml:space="preserve">   Evil song    </w:t>
      </w:r>
      <w:r>
        <w:t xml:space="preserve">   Doctor    </w:t>
      </w:r>
      <w:r>
        <w:t xml:space="preserve">   scorpion    </w:t>
      </w:r>
      <w:r>
        <w:t xml:space="preserve">   Coyotito    </w:t>
      </w:r>
      <w:r>
        <w:t xml:space="preserve">   The pearl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2021-10-11T19:23:32Z</dcterms:created>
  <dcterms:modified xsi:type="dcterms:W3CDTF">2021-10-11T19:23:32Z</dcterms:modified>
</cp:coreProperties>
</file>