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Pearl by John Steinbeck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Apolonia    </w:t>
      </w:r>
      <w:r>
        <w:t xml:space="preserve">   Brush House    </w:t>
      </w:r>
      <w:r>
        <w:t xml:space="preserve">   Canoe    </w:t>
      </w:r>
      <w:r>
        <w:t xml:space="preserve">   Cheat    </w:t>
      </w:r>
      <w:r>
        <w:t xml:space="preserve">   Corncakes    </w:t>
      </w:r>
      <w:r>
        <w:t xml:space="preserve">   Coyotito    </w:t>
      </w:r>
      <w:r>
        <w:t xml:space="preserve">   Education    </w:t>
      </w:r>
      <w:r>
        <w:t xml:space="preserve">   Fire    </w:t>
      </w:r>
      <w:r>
        <w:t xml:space="preserve">   Fool's Gold    </w:t>
      </w:r>
      <w:r>
        <w:t xml:space="preserve">   Great Pearl    </w:t>
      </w:r>
      <w:r>
        <w:t xml:space="preserve">   Hanging Box    </w:t>
      </w:r>
      <w:r>
        <w:t xml:space="preserve">   Juan Tomas    </w:t>
      </w:r>
      <w:r>
        <w:t xml:space="preserve">   Juana    </w:t>
      </w:r>
      <w:r>
        <w:t xml:space="preserve">   Kino    </w:t>
      </w:r>
      <w:r>
        <w:t xml:space="preserve">   La Paz    </w:t>
      </w:r>
      <w:r>
        <w:t xml:space="preserve">   Monstrosity    </w:t>
      </w:r>
      <w:r>
        <w:t xml:space="preserve">   Nayarit    </w:t>
      </w:r>
      <w:r>
        <w:t xml:space="preserve">   New Clothes    </w:t>
      </w:r>
      <w:r>
        <w:t xml:space="preserve">   Paste    </w:t>
      </w:r>
      <w:r>
        <w:t xml:space="preserve">   Pearl Buyers    </w:t>
      </w:r>
      <w:r>
        <w:t xml:space="preserve">   Rage    </w:t>
      </w:r>
      <w:r>
        <w:t xml:space="preserve">   Scorpion    </w:t>
      </w:r>
      <w:r>
        <w:t xml:space="preserve">   Song of Evil    </w:t>
      </w:r>
      <w:r>
        <w:t xml:space="preserve">   Song of the Family    </w:t>
      </w:r>
      <w:r>
        <w:t xml:space="preserve">   The Doctor    </w:t>
      </w:r>
      <w:r>
        <w:t xml:space="preserve">   The Priest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Pearl by John Steinbeck</dc:title>
  <dcterms:created xsi:type="dcterms:W3CDTF">2021-10-11T19:24:42Z</dcterms:created>
  <dcterms:modified xsi:type="dcterms:W3CDTF">2021-10-11T19:24:42Z</dcterms:modified>
</cp:coreProperties>
</file>