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TRACKERS    </w:t>
      </w:r>
      <w:r>
        <w:t xml:space="preserve">   MEXICO    </w:t>
      </w:r>
      <w:r>
        <w:t xml:space="preserve">   KINO    </w:t>
      </w:r>
      <w:r>
        <w:t xml:space="preserve">   ATTACK    </w:t>
      </w:r>
      <w:r>
        <w:t xml:space="preserve">   RACISM    </w:t>
      </w:r>
      <w:r>
        <w:t xml:space="preserve">   VILLAGE    </w:t>
      </w:r>
      <w:r>
        <w:t xml:space="preserve">   LAPAZ    </w:t>
      </w:r>
      <w:r>
        <w:t xml:space="preserve">   DEATH    </w:t>
      </w:r>
      <w:r>
        <w:t xml:space="preserve">   HEALING    </w:t>
      </w:r>
      <w:r>
        <w:t xml:space="preserve">   EVILSPIRIT    </w:t>
      </w:r>
      <w:r>
        <w:t xml:space="preserve">   PEARL    </w:t>
      </w:r>
      <w:r>
        <w:t xml:space="preserve">   JUANITA    </w:t>
      </w:r>
      <w:r>
        <w:t xml:space="preserve">   COYOTITO    </w:t>
      </w:r>
      <w:r>
        <w:t xml:space="preserve">   DOCTOR    </w:t>
      </w:r>
      <w:r>
        <w:t xml:space="preserve">   SCORPION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2021-10-11T19:23:35Z</dcterms:created>
  <dcterms:modified xsi:type="dcterms:W3CDTF">2021-10-11T19:23:35Z</dcterms:modified>
</cp:coreProperties>
</file>