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bless you in the name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sometimes hide a pearl in my 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we all live.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poisonous, even deadly.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wife and a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could save your baby if you have the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buy and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Kino's brother's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shine like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just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Kino is my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great dreams for my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2021-10-11T19:24:20Z</dcterms:created>
  <dcterms:modified xsi:type="dcterms:W3CDTF">2021-10-11T19:24:20Z</dcterms:modified>
</cp:coreProperties>
</file>