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Peasant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achievement    </w:t>
      </w:r>
      <w:r>
        <w:t xml:space="preserve">   America    </w:t>
      </w:r>
      <w:r>
        <w:t xml:space="preserve">   audience    </w:t>
      </w:r>
      <w:r>
        <w:t xml:space="preserve">   ballet    </w:t>
      </w:r>
      <w:r>
        <w:t xml:space="preserve">   Beijing    </w:t>
      </w:r>
      <w:r>
        <w:t xml:space="preserve">   Ben    </w:t>
      </w:r>
      <w:r>
        <w:t xml:space="preserve">   brothers    </w:t>
      </w:r>
      <w:r>
        <w:t xml:space="preserve">   China    </w:t>
      </w:r>
      <w:r>
        <w:t xml:space="preserve">   courage    </w:t>
      </w:r>
      <w:r>
        <w:t xml:space="preserve">   dreams    </w:t>
      </w:r>
      <w:r>
        <w:t xml:space="preserve">   farming    </w:t>
      </w:r>
      <w:r>
        <w:t xml:space="preserve">   father    </w:t>
      </w:r>
      <w:r>
        <w:t xml:space="preserve">   frog    </w:t>
      </w:r>
      <w:r>
        <w:t xml:space="preserve">   happiness    </w:t>
      </w:r>
      <w:r>
        <w:t xml:space="preserve">   hope    </w:t>
      </w:r>
      <w:r>
        <w:t xml:space="preserve">   hungry    </w:t>
      </w:r>
      <w:r>
        <w:t xml:space="preserve">   kite    </w:t>
      </w:r>
      <w:r>
        <w:t xml:space="preserve">   London    </w:t>
      </w:r>
      <w:r>
        <w:t xml:space="preserve">   Moscow    </w:t>
      </w:r>
      <w:r>
        <w:t xml:space="preserve">   mother    </w:t>
      </w:r>
      <w:r>
        <w:t xml:space="preserve">   Nutcracker    </w:t>
      </w:r>
      <w:r>
        <w:t xml:space="preserve">   Paris    </w:t>
      </w:r>
      <w:r>
        <w:t xml:space="preserve">   peasant    </w:t>
      </w:r>
      <w:r>
        <w:t xml:space="preserve">   Qingdao    </w:t>
      </w:r>
      <w:r>
        <w:t xml:space="preserve">   school    </w:t>
      </w:r>
      <w:r>
        <w:t xml:space="preserve">   starvation    </w:t>
      </w:r>
      <w:r>
        <w:t xml:space="preserve">   Teacher Xiao    </w:t>
      </w:r>
      <w:r>
        <w:t xml:space="preserve">   The Bandit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 Prince</dc:title>
  <dcterms:created xsi:type="dcterms:W3CDTF">2021-10-11T19:23:44Z</dcterms:created>
  <dcterms:modified xsi:type="dcterms:W3CDTF">2021-10-11T19:23:44Z</dcterms:modified>
</cp:coreProperties>
</file>