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Peasants'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peasants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that said all men were equal in the eyes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England was at war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the peasants revolt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king met the peasants and their leader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county where the revolt started.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said peasants could not earn more money than they did before the Black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cost 12d in 1381 and was very unpopular with the peasants.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peasants worked for the lords for 2 days without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at the time of the revolt (name only)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Peasants' Revolt</dc:title>
  <dcterms:created xsi:type="dcterms:W3CDTF">2021-10-11T19:25:29Z</dcterms:created>
  <dcterms:modified xsi:type="dcterms:W3CDTF">2021-10-11T19:25:29Z</dcterms:modified>
</cp:coreProperties>
</file>