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Peasant's Revolt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serfdom    </w:t>
      </w:r>
      <w:r>
        <w:t xml:space="preserve">   rebel    </w:t>
      </w:r>
      <w:r>
        <w:t xml:space="preserve">   sermon    </w:t>
      </w:r>
      <w:r>
        <w:t xml:space="preserve">   Tower    </w:t>
      </w:r>
      <w:r>
        <w:t xml:space="preserve">   Thames    </w:t>
      </w:r>
      <w:r>
        <w:t xml:space="preserve">   London    </w:t>
      </w:r>
      <w:r>
        <w:t xml:space="preserve">   Archbishop    </w:t>
      </w:r>
      <w:r>
        <w:t xml:space="preserve">   John Bull    </w:t>
      </w:r>
      <w:r>
        <w:t xml:space="preserve">   Polls tax    </w:t>
      </w:r>
      <w:r>
        <w:t xml:space="preserve">   Richard II    </w:t>
      </w:r>
      <w:r>
        <w:t xml:space="preserve">   Wat tyler    </w:t>
      </w:r>
      <w:r>
        <w:t xml:space="preserve">   Black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Peasant's Revolt</dc:title>
  <dcterms:created xsi:type="dcterms:W3CDTF">2021-11-10T03:49:32Z</dcterms:created>
  <dcterms:modified xsi:type="dcterms:W3CDTF">2021-11-10T03:49:32Z</dcterms:modified>
</cp:coreProperties>
</file>