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Peasants Revolt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peasants implae their heads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allowed the peasants to demand higher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peasants may have been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Richard ||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triggered the peasants revolt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revolt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revolt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term causes of the revolt goes back to what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law "Statute Of Labourers"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sent to sort out the villagers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appoint as the new archbishop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go on the 15th of June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sought refuge for fear of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meet outside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hundred years' war the poll tax was intended to restore a treasury that had been drained by which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did the peasants behead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Peasants Revolt </dc:title>
  <dcterms:created xsi:type="dcterms:W3CDTF">2021-10-11T19:23:49Z</dcterms:created>
  <dcterms:modified xsi:type="dcterms:W3CDTF">2021-10-11T19:23:49Z</dcterms:modified>
</cp:coreProperties>
</file>