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Peasants revolt</w:t>
      </w:r>
    </w:p>
    <w:p>
      <w:pPr>
        <w:pStyle w:val="Questions"/>
      </w:pPr>
      <w:r>
        <w:t xml:space="preserve">1. ERETDEN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EDBDEHAE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DNONOL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ERTEDTSPO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HAEDS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NHOJ LBLA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LIPPTU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RAEDHCM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EIUENCTGX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NIGFTHIG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LNTOGIRVE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OLNNOD GDRBIE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POOR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WTA TLEYR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RNIBKAG 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MOINS FO SBRYDU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KIGN IRCDHRA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UOGNY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IKGN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OSRLD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Peasants revolt</dc:title>
  <dcterms:created xsi:type="dcterms:W3CDTF">2021-10-11T19:25:15Z</dcterms:created>
  <dcterms:modified xsi:type="dcterms:W3CDTF">2021-10-11T19:25:15Z</dcterms:modified>
</cp:coreProperties>
</file>