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Peasant's revolt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hanged    </w:t>
      </w:r>
      <w:r>
        <w:t xml:space="preserve">   black death    </w:t>
      </w:r>
      <w:r>
        <w:t xml:space="preserve">   labour    </w:t>
      </w:r>
      <w:r>
        <w:t xml:space="preserve">   wages    </w:t>
      </w:r>
      <w:r>
        <w:t xml:space="preserve">   taxes    </w:t>
      </w:r>
      <w:r>
        <w:t xml:space="preserve">   peasants    </w:t>
      </w:r>
      <w:r>
        <w:t xml:space="preserve">   John Ball    </w:t>
      </w:r>
      <w:r>
        <w:t xml:space="preserve">   poll tax    </w:t>
      </w:r>
      <w:r>
        <w:t xml:space="preserve">   Revolt    </w:t>
      </w:r>
      <w:r>
        <w:t xml:space="preserve">   Wat Tyler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Peasant's revolt</dc:title>
  <dcterms:created xsi:type="dcterms:W3CDTF">2021-10-11T19:23:58Z</dcterms:created>
  <dcterms:modified xsi:type="dcterms:W3CDTF">2021-10-11T19:23:58Z</dcterms:modified>
</cp:coreProperties>
</file>