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Peculiar Novel Study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Odd and triggering curiosity.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Evil, characterized by intent on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evil spirited person who gets around kiling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District devoted to law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cornish fairy believed to summon good luck.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 sections of a tree. Branches.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overseer, a legal officer with some degree of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short excursion or journey of pleasure.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Incessant work.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Overcrowded urban street filled with people of little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Difficult to control, random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Past tense. Resolving to advice from the knowledgeable or fact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Miracles, unnatural, supernatural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Ancient style, old fashioned.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Similar to hairs, except longer and with stems. Owned by certain animals who use these as tolls of flight.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Threatening and forcing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18-19 hundreds saying. Minor curse.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noun bearing blame of others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Confusion, a 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Target suffering from crime and/or others actions.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Peculiar Novel Study Crossword</dc:title>
  <dcterms:created xsi:type="dcterms:W3CDTF">2021-10-11T19:24:23Z</dcterms:created>
  <dcterms:modified xsi:type="dcterms:W3CDTF">2021-10-11T19:24:23Z</dcterms:modified>
</cp:coreProperties>
</file>