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Pedestrian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Homes Mailing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with Remembrance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Part In The Wild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A Male Person 1st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With Your 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Chracter's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Sure You Follow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Very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Movement To Get Ourselves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Walk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Pedestrian</dc:title>
  <dcterms:created xsi:type="dcterms:W3CDTF">2021-10-11T19:25:11Z</dcterms:created>
  <dcterms:modified xsi:type="dcterms:W3CDTF">2021-10-11T19:25:11Z</dcterms:modified>
</cp:coreProperties>
</file>