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Pedestrian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antagonist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describes the inhabitants of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Meads profession?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technique is being used to describe the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cars and people in the daytime are compared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month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car spoke with a ____________ voice.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light held him fixed, like a ____________________ specimen.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protagonist of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 said Mead had _____________ tendencies?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Mead most dearly love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specific item did Mead choose to wear?</w:t>
            </w:r>
          </w:p>
        </w:tc>
      </w:tr>
    </w:tbl>
    <w:p>
      <w:pPr>
        <w:pStyle w:val="WordBankMedium"/>
      </w:pPr>
      <w:r>
        <w:t xml:space="preserve">   Leonard Mead     </w:t>
      </w:r>
      <w:r>
        <w:t xml:space="preserve">   Ray Bradbury     </w:t>
      </w:r>
      <w:r>
        <w:t xml:space="preserve">   November     </w:t>
      </w:r>
      <w:r>
        <w:t xml:space="preserve">   Walking     </w:t>
      </w:r>
      <w:r>
        <w:t xml:space="preserve">   Phantoms     </w:t>
      </w:r>
      <w:r>
        <w:t xml:space="preserve">   sneakers     </w:t>
      </w:r>
      <w:r>
        <w:t xml:space="preserve">   simile     </w:t>
      </w:r>
      <w:r>
        <w:t xml:space="preserve">   writer     </w:t>
      </w:r>
      <w:r>
        <w:t xml:space="preserve">   insects     </w:t>
      </w:r>
      <w:r>
        <w:t xml:space="preserve">   Police car    </w:t>
      </w:r>
      <w:r>
        <w:t xml:space="preserve">   regressive     </w:t>
      </w:r>
      <w:r>
        <w:t xml:space="preserve">   Metallic     </w:t>
      </w:r>
      <w:r>
        <w:t xml:space="preserve">   museum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Pedestrian </dc:title>
  <dcterms:created xsi:type="dcterms:W3CDTF">2021-10-11T19:25:26Z</dcterms:created>
  <dcterms:modified xsi:type="dcterms:W3CDTF">2021-10-11T19:25:26Z</dcterms:modified>
</cp:coreProperties>
</file>