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Pedestrian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steel    </w:t>
      </w:r>
      <w:r>
        <w:t xml:space="preserve">   riveted    </w:t>
      </w:r>
      <w:r>
        <w:t xml:space="preserve">   ebb    </w:t>
      </w:r>
      <w:r>
        <w:t xml:space="preserve">   multicolored    </w:t>
      </w:r>
      <w:r>
        <w:t xml:space="preserve">   tombs    </w:t>
      </w:r>
      <w:r>
        <w:t xml:space="preserve">   Leonard    </w:t>
      </w:r>
      <w:r>
        <w:t xml:space="preserve">   phantom    </w:t>
      </w:r>
      <w:r>
        <w:t xml:space="preserve">   tendencies    </w:t>
      </w:r>
      <w:r>
        <w:t xml:space="preserve">   regressive    </w:t>
      </w:r>
      <w:r>
        <w:t xml:space="preserve">   antiseptic    </w:t>
      </w:r>
      <w:r>
        <w:t xml:space="preserve">   murmur    </w:t>
      </w:r>
      <w:r>
        <w:t xml:space="preserve">   Halt    </w:t>
      </w:r>
      <w:r>
        <w:t xml:space="preserve">   Pedestrian    </w:t>
      </w:r>
      <w:r>
        <w:t xml:space="preserve">   Walk    </w:t>
      </w:r>
      <w:r>
        <w:t xml:space="preserve">   Future    </w:t>
      </w:r>
      <w:r>
        <w:t xml:space="preserve">   Mead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Pedestrian</dc:title>
  <dcterms:created xsi:type="dcterms:W3CDTF">2021-10-11T19:24:03Z</dcterms:created>
  <dcterms:modified xsi:type="dcterms:W3CDTF">2021-10-11T19:24:03Z</dcterms:modified>
</cp:coreProperties>
</file>