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Pefect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BBC    </w:t>
      </w:r>
      <w:r>
        <w:t xml:space="preserve">   ALDI    </w:t>
      </w:r>
      <w:r>
        <w:t xml:space="preserve">   christ    </w:t>
      </w:r>
      <w:r>
        <w:t xml:space="preserve">   cross    </w:t>
      </w:r>
      <w:r>
        <w:t xml:space="preserve">   faith    </w:t>
      </w:r>
      <w:r>
        <w:t xml:space="preserve">   father    </w:t>
      </w:r>
      <w:r>
        <w:t xml:space="preserve">   fearless    </w:t>
      </w:r>
      <w:r>
        <w:t xml:space="preserve">   forgiveness    </w:t>
      </w:r>
      <w:r>
        <w:t xml:space="preserve">   free    </w:t>
      </w:r>
      <w:r>
        <w:t xml:space="preserve">   gift    </w:t>
      </w:r>
      <w:r>
        <w:t xml:space="preserve">   grace    </w:t>
      </w:r>
      <w:r>
        <w:t xml:space="preserve">   hope    </w:t>
      </w:r>
      <w:r>
        <w:t xml:space="preserve">   Iceskating    </w:t>
      </w:r>
      <w:r>
        <w:t xml:space="preserve">   jesus    </w:t>
      </w:r>
      <w:r>
        <w:t xml:space="preserve">   joy    </w:t>
      </w:r>
      <w:r>
        <w:t xml:space="preserve">   life    </w:t>
      </w:r>
      <w:r>
        <w:t xml:space="preserve">   love    </w:t>
      </w:r>
      <w:r>
        <w:t xml:space="preserve">   peace    </w:t>
      </w:r>
      <w:r>
        <w:t xml:space="preserve">   perfect    </w:t>
      </w:r>
      <w:r>
        <w:t xml:space="preserve">   pure    </w:t>
      </w:r>
      <w:r>
        <w:t xml:space="preserve">   reconciliation    </w:t>
      </w:r>
      <w:r>
        <w:t xml:space="preserve">   resurrection    </w:t>
      </w:r>
      <w:r>
        <w:t xml:space="preserve">   sacrifice    </w:t>
      </w:r>
      <w:r>
        <w:t xml:space="preserve">   sinner    </w:t>
      </w:r>
      <w:r>
        <w:t xml:space="preserve">   son of God    </w:t>
      </w:r>
      <w:r>
        <w:t xml:space="preserve">   youthgroup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Pefect Gift</dc:title>
  <dcterms:created xsi:type="dcterms:W3CDTF">2021-10-11T19:24:20Z</dcterms:created>
  <dcterms:modified xsi:type="dcterms:W3CDTF">2021-10-11T19:24:20Z</dcterms:modified>
</cp:coreProperties>
</file>