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Pegasus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winged horse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Probably every pony's favourite vegetable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Attached to the saddle with leathers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black and white pony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Gently clean a pony's feet with this (4, 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it to massage a pony! (6, 5,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Riding for the Disabled _ _ _ _ _ _ _ _ _ _ _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Ballet dancing for horses?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pony's belt?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ponies go to sleep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pony's fringe!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Pegasus Puzzler</dc:title>
  <dcterms:created xsi:type="dcterms:W3CDTF">2021-10-11T19:24:01Z</dcterms:created>
  <dcterms:modified xsi:type="dcterms:W3CDTF">2021-10-11T19:24:01Z</dcterms:modified>
</cp:coreProperties>
</file>