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Peloponnesian War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beginning of the war, the forces met at the battle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were forced to farm the land that fed the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Athens during the Golden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flourished during the Golden Age of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Peloponnesian War was, _____________power was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Democracy was overthrown by the _______________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_________________ is a high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were about 18,000 __________ during the Peloponnesian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Athenian force had around 5,000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ally of 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Peloponnesian War was followed by the ____________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source of Athens'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Athens spent league money to construct a colossal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is known for not being biased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Athens plotted a large attack on _____________, but ended in disaster in 415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Athenian force consisted of over 100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"____________________" War lasted from 431-421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 killed 2/3 of Athens'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Peloponnesian War Crossword Puzzle </dc:title>
  <dcterms:created xsi:type="dcterms:W3CDTF">2021-10-11T19:24:59Z</dcterms:created>
  <dcterms:modified xsi:type="dcterms:W3CDTF">2021-10-11T19:24:59Z</dcterms:modified>
</cp:coreProperties>
</file>