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Penderwicks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churchill    </w:t>
      </w:r>
      <w:r>
        <w:t xml:space="preserve">   yearling    </w:t>
      </w:r>
      <w:r>
        <w:t xml:space="preserve">   statues    </w:t>
      </w:r>
      <w:r>
        <w:t xml:space="preserve">   gardens    </w:t>
      </w:r>
      <w:r>
        <w:t xml:space="preserve">   soccer    </w:t>
      </w:r>
      <w:r>
        <w:t xml:space="preserve">   arundel    </w:t>
      </w:r>
      <w:r>
        <w:t xml:space="preserve">   skye    </w:t>
      </w:r>
      <w:r>
        <w:t xml:space="preserve">   yaz    </w:t>
      </w:r>
      <w:r>
        <w:t xml:space="preserve">   jane    </w:t>
      </w:r>
      <w:r>
        <w:t xml:space="preserve">   tifton    </w:t>
      </w:r>
      <w:r>
        <w:t xml:space="preserve">   rosalind    </w:t>
      </w:r>
      <w:r>
        <w:t xml:space="preserve">   batty    </w:t>
      </w:r>
      <w:r>
        <w:t xml:space="preserve">   hound    </w:t>
      </w:r>
      <w:r>
        <w:t xml:space="preserve">   jeffrey    </w:t>
      </w:r>
      <w:r>
        <w:t xml:space="preserve">   birdsall    </w:t>
      </w:r>
      <w:r>
        <w:t xml:space="preserve">   jeanne    </w:t>
      </w:r>
      <w:r>
        <w:t xml:space="preserve">   cagney    </w:t>
      </w:r>
      <w:r>
        <w:t xml:space="preserve">   sabrina    </w:t>
      </w:r>
      <w:r>
        <w:t xml:space="preserve">   starr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Penderwicks</dc:title>
  <dcterms:created xsi:type="dcterms:W3CDTF">2021-10-11T19:23:34Z</dcterms:created>
  <dcterms:modified xsi:type="dcterms:W3CDTF">2021-10-11T19:23:34Z</dcterms:modified>
</cp:coreProperties>
</file>